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E943" w14:textId="742FE229" w:rsidR="003E19BB" w:rsidRPr="00745ED9" w:rsidRDefault="00000000">
      <w:pPr>
        <w:jc w:val="right"/>
        <w:rPr>
          <w:rFonts w:ascii="Arial" w:hAnsi="Arial" w:cs="Arial"/>
        </w:rPr>
      </w:pPr>
      <w:r w:rsidRPr="00745ED9">
        <w:rPr>
          <w:rFonts w:ascii="Arial" w:hAnsi="Arial" w:cs="Arial"/>
          <w:sz w:val="20"/>
        </w:rPr>
        <w:t>Max Mustermann</w:t>
      </w:r>
      <w:r w:rsidRPr="00745ED9">
        <w:rPr>
          <w:rFonts w:ascii="Arial" w:hAnsi="Arial" w:cs="Arial"/>
          <w:sz w:val="20"/>
        </w:rPr>
        <w:br/>
      </w:r>
      <w:r w:rsidR="00745ED9">
        <w:rPr>
          <w:rFonts w:ascii="Arial" w:hAnsi="Arial" w:cs="Arial"/>
          <w:sz w:val="20"/>
        </w:rPr>
        <w:t>Talblick --</w:t>
      </w:r>
      <w:r w:rsidRPr="00745ED9">
        <w:rPr>
          <w:rFonts w:ascii="Arial" w:hAnsi="Arial" w:cs="Arial"/>
          <w:sz w:val="20"/>
        </w:rPr>
        <w:br/>
      </w:r>
      <w:r w:rsidR="00745ED9">
        <w:rPr>
          <w:rFonts w:ascii="Arial" w:hAnsi="Arial" w:cs="Arial"/>
          <w:sz w:val="20"/>
        </w:rPr>
        <w:t>91224 Pommelsbrunn</w:t>
      </w:r>
      <w:r w:rsidRPr="00745ED9">
        <w:rPr>
          <w:rFonts w:ascii="Arial" w:hAnsi="Arial" w:cs="Arial"/>
          <w:sz w:val="20"/>
        </w:rPr>
        <w:br/>
        <w:t>Telefon: 01234 56789</w:t>
      </w:r>
      <w:r w:rsidRPr="00745ED9">
        <w:rPr>
          <w:rFonts w:ascii="Arial" w:hAnsi="Arial" w:cs="Arial"/>
          <w:sz w:val="20"/>
        </w:rPr>
        <w:br/>
        <w:t>E-Mail: max.mustermann@email.de</w:t>
      </w:r>
    </w:p>
    <w:p w14:paraId="530A9013" w14:textId="76977892" w:rsidR="003E19BB" w:rsidRPr="00745ED9" w:rsidRDefault="00000000">
      <w:pPr>
        <w:rPr>
          <w:rFonts w:ascii="Arial" w:hAnsi="Arial" w:cs="Arial"/>
        </w:rPr>
      </w:pPr>
      <w:r w:rsidRPr="00745ED9">
        <w:rPr>
          <w:rFonts w:ascii="Arial" w:hAnsi="Arial" w:cs="Arial"/>
        </w:rPr>
        <w:br/>
      </w:r>
      <w:r w:rsidRPr="00745ED9">
        <w:rPr>
          <w:rFonts w:ascii="Arial" w:hAnsi="Arial" w:cs="Arial"/>
        </w:rPr>
        <w:br/>
        <w:t>An</w:t>
      </w:r>
      <w:r w:rsidRPr="00745ED9">
        <w:rPr>
          <w:rFonts w:ascii="Arial" w:hAnsi="Arial" w:cs="Arial"/>
        </w:rPr>
        <w:br/>
        <w:t>Firma Beispiel GmbH</w:t>
      </w:r>
      <w:r w:rsidRPr="00745ED9">
        <w:rPr>
          <w:rFonts w:ascii="Arial" w:hAnsi="Arial" w:cs="Arial"/>
        </w:rPr>
        <w:br/>
        <w:t>Frau Erika Beispiel</w:t>
      </w:r>
      <w:r w:rsidRPr="00745ED9">
        <w:rPr>
          <w:rFonts w:ascii="Arial" w:hAnsi="Arial" w:cs="Arial"/>
        </w:rPr>
        <w:br/>
        <w:t>Beispielweg 10</w:t>
      </w:r>
      <w:r w:rsidRPr="00745ED9">
        <w:rPr>
          <w:rFonts w:ascii="Arial" w:hAnsi="Arial" w:cs="Arial"/>
        </w:rPr>
        <w:br/>
        <w:t>98765 Beispielstadt</w:t>
      </w:r>
    </w:p>
    <w:p w14:paraId="5746097C" w14:textId="635B285E" w:rsidR="003E19BB" w:rsidRPr="00745ED9" w:rsidRDefault="00745ED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01</w:t>
      </w:r>
      <w:r w:rsidRPr="00745ED9">
        <w:rPr>
          <w:rFonts w:ascii="Arial" w:hAnsi="Arial" w:cs="Arial"/>
        </w:rPr>
        <w:t>.</w:t>
      </w:r>
      <w:r>
        <w:rPr>
          <w:rFonts w:ascii="Arial" w:hAnsi="Arial" w:cs="Arial"/>
        </w:rPr>
        <w:t>12.</w:t>
      </w:r>
      <w:r w:rsidRPr="00745ED9">
        <w:rPr>
          <w:rFonts w:ascii="Arial" w:hAnsi="Arial" w:cs="Arial"/>
        </w:rPr>
        <w:t>2025</w:t>
      </w:r>
    </w:p>
    <w:p w14:paraId="34E6B90F" w14:textId="77777777" w:rsidR="003E19BB" w:rsidRPr="00745ED9" w:rsidRDefault="00000000">
      <w:pPr>
        <w:rPr>
          <w:rFonts w:ascii="Arial" w:hAnsi="Arial" w:cs="Arial"/>
        </w:rPr>
      </w:pPr>
      <w:r w:rsidRPr="00745ED9">
        <w:rPr>
          <w:rFonts w:ascii="Arial" w:hAnsi="Arial" w:cs="Arial"/>
        </w:rPr>
        <w:br/>
      </w:r>
    </w:p>
    <w:p w14:paraId="12563437" w14:textId="77777777" w:rsidR="003E19BB" w:rsidRPr="00745ED9" w:rsidRDefault="00000000">
      <w:pPr>
        <w:rPr>
          <w:rFonts w:ascii="Arial" w:hAnsi="Arial" w:cs="Arial"/>
        </w:rPr>
      </w:pPr>
      <w:r w:rsidRPr="00745ED9">
        <w:rPr>
          <w:rFonts w:ascii="Arial" w:hAnsi="Arial" w:cs="Arial"/>
          <w:b/>
        </w:rPr>
        <w:t>Mitteilung einer Adressänderung</w:t>
      </w:r>
      <w:r w:rsidRPr="00745ED9">
        <w:rPr>
          <w:rFonts w:ascii="Arial" w:hAnsi="Arial" w:cs="Arial"/>
        </w:rPr>
        <w:br/>
      </w:r>
    </w:p>
    <w:p w14:paraId="101DEB90" w14:textId="77777777" w:rsidR="003E19BB" w:rsidRPr="00745ED9" w:rsidRDefault="00000000">
      <w:pPr>
        <w:rPr>
          <w:rFonts w:ascii="Arial" w:hAnsi="Arial" w:cs="Arial"/>
        </w:rPr>
      </w:pPr>
      <w:r w:rsidRPr="00745ED9">
        <w:rPr>
          <w:rFonts w:ascii="Arial" w:hAnsi="Arial" w:cs="Arial"/>
        </w:rPr>
        <w:t>Sehr geehrte Damen und Herren,</w:t>
      </w:r>
    </w:p>
    <w:p w14:paraId="66E2B506" w14:textId="77777777" w:rsidR="003E19BB" w:rsidRPr="00745ED9" w:rsidRDefault="00000000">
      <w:pPr>
        <w:rPr>
          <w:rFonts w:ascii="Arial" w:hAnsi="Arial" w:cs="Arial"/>
        </w:rPr>
      </w:pPr>
      <w:r w:rsidRPr="00745ED9">
        <w:rPr>
          <w:rFonts w:ascii="Arial" w:hAnsi="Arial" w:cs="Arial"/>
        </w:rPr>
        <w:t>hiermit möchte ich Sie darüber informieren, dass sich meine Anschrift geändert hat. Ich bitte Sie, meine Kontaktdaten in Ihren Unterlagen entsprechend zu aktualisieren.</w:t>
      </w:r>
    </w:p>
    <w:p w14:paraId="22478C7C" w14:textId="17FE4D58" w:rsidR="003E19BB" w:rsidRPr="00745ED9" w:rsidRDefault="00000000">
      <w:pPr>
        <w:rPr>
          <w:rFonts w:ascii="Arial" w:hAnsi="Arial" w:cs="Arial"/>
        </w:rPr>
      </w:pPr>
      <w:r w:rsidRPr="00745ED9">
        <w:rPr>
          <w:rFonts w:ascii="Arial" w:hAnsi="Arial" w:cs="Arial"/>
        </w:rPr>
        <w:t>Meine neue Anschrift lautet:</w:t>
      </w:r>
      <w:r w:rsidRPr="00745ED9">
        <w:rPr>
          <w:rFonts w:ascii="Arial" w:hAnsi="Arial" w:cs="Arial"/>
        </w:rPr>
        <w:br/>
      </w:r>
      <w:r w:rsidRPr="00745ED9">
        <w:rPr>
          <w:rFonts w:ascii="Arial" w:hAnsi="Arial" w:cs="Arial"/>
        </w:rPr>
        <w:br/>
      </w:r>
      <w:r w:rsidR="00745ED9">
        <w:rPr>
          <w:rFonts w:ascii="Arial" w:hAnsi="Arial" w:cs="Arial"/>
        </w:rPr>
        <w:t>Talblick --</w:t>
      </w:r>
      <w:r w:rsidRPr="00745ED9">
        <w:rPr>
          <w:rFonts w:ascii="Arial" w:hAnsi="Arial" w:cs="Arial"/>
        </w:rPr>
        <w:br/>
      </w:r>
      <w:r w:rsidR="00745ED9">
        <w:rPr>
          <w:rFonts w:ascii="Arial" w:hAnsi="Arial" w:cs="Arial"/>
        </w:rPr>
        <w:t>91224 Pommelsbrunn</w:t>
      </w:r>
    </w:p>
    <w:p w14:paraId="2DE53AB4" w14:textId="77777777" w:rsidR="003E19BB" w:rsidRPr="00745ED9" w:rsidRDefault="00000000">
      <w:pPr>
        <w:rPr>
          <w:rFonts w:ascii="Arial" w:hAnsi="Arial" w:cs="Arial"/>
        </w:rPr>
      </w:pPr>
      <w:r w:rsidRPr="00745ED9">
        <w:rPr>
          <w:rFonts w:ascii="Arial" w:hAnsi="Arial" w:cs="Arial"/>
        </w:rPr>
        <w:t>Bitte bestätigen Sie mir kurz den Erhalt dieser Mitteilung sowie die Aktualisierung meiner Daten. Für Rückfragen stehe ich Ihnen selbstverständlich gerne zur Verfügung.</w:t>
      </w:r>
    </w:p>
    <w:p w14:paraId="4E09D412" w14:textId="11E9E211" w:rsidR="003E19BB" w:rsidRPr="00745ED9" w:rsidRDefault="00000000">
      <w:pPr>
        <w:rPr>
          <w:rFonts w:ascii="Arial" w:hAnsi="Arial" w:cs="Arial"/>
        </w:rPr>
      </w:pPr>
      <w:r w:rsidRPr="00745ED9">
        <w:rPr>
          <w:rFonts w:ascii="Arial" w:hAnsi="Arial" w:cs="Arial"/>
        </w:rPr>
        <w:t>Mit freundlichen Grüßen</w:t>
      </w:r>
    </w:p>
    <w:p w14:paraId="6A1997B8" w14:textId="77777777" w:rsidR="003E19BB" w:rsidRPr="00745ED9" w:rsidRDefault="00000000">
      <w:pPr>
        <w:rPr>
          <w:rFonts w:ascii="Arial" w:hAnsi="Arial" w:cs="Arial"/>
        </w:rPr>
      </w:pPr>
      <w:r w:rsidRPr="00745ED9">
        <w:rPr>
          <w:rFonts w:ascii="Arial" w:hAnsi="Arial" w:cs="Arial"/>
        </w:rPr>
        <w:br/>
      </w:r>
      <w:r w:rsidRPr="00745ED9">
        <w:rPr>
          <w:rFonts w:ascii="Arial" w:hAnsi="Arial" w:cs="Arial"/>
        </w:rPr>
        <w:br/>
        <w:t>Max Mustermann</w:t>
      </w:r>
    </w:p>
    <w:sectPr w:rsidR="003E19BB" w:rsidRPr="00745ED9" w:rsidSect="00034616">
      <w:pgSz w:w="12240" w:h="15840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2597649">
    <w:abstractNumId w:val="8"/>
  </w:num>
  <w:num w:numId="2" w16cid:durableId="753356432">
    <w:abstractNumId w:val="6"/>
  </w:num>
  <w:num w:numId="3" w16cid:durableId="1296253754">
    <w:abstractNumId w:val="5"/>
  </w:num>
  <w:num w:numId="4" w16cid:durableId="1248879024">
    <w:abstractNumId w:val="4"/>
  </w:num>
  <w:num w:numId="5" w16cid:durableId="1216745306">
    <w:abstractNumId w:val="7"/>
  </w:num>
  <w:num w:numId="6" w16cid:durableId="207572120">
    <w:abstractNumId w:val="3"/>
  </w:num>
  <w:num w:numId="7" w16cid:durableId="893196833">
    <w:abstractNumId w:val="2"/>
  </w:num>
  <w:num w:numId="8" w16cid:durableId="1114445947">
    <w:abstractNumId w:val="1"/>
  </w:num>
  <w:num w:numId="9" w16cid:durableId="12389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19BB"/>
    <w:rsid w:val="00745ED9"/>
    <w:rsid w:val="008653C4"/>
    <w:rsid w:val="009471DA"/>
    <w:rsid w:val="00AA1D8D"/>
    <w:rsid w:val="00B47730"/>
    <w:rsid w:val="00CB0664"/>
    <w:rsid w:val="00F774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F86EB"/>
  <w14:defaultImageDpi w14:val="300"/>
  <w15:docId w15:val="{6D88D9FD-4B64-41D3-B0AF-CAD4C027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Sebastian Herzog (Gemeinde Pommelsbrunn)</cp:lastModifiedBy>
  <cp:revision>3</cp:revision>
  <dcterms:created xsi:type="dcterms:W3CDTF">2025-11-07T09:09:00Z</dcterms:created>
  <dcterms:modified xsi:type="dcterms:W3CDTF">2025-11-21T08:58:00Z</dcterms:modified>
  <cp:category/>
</cp:coreProperties>
</file>